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　　　　　　キャンセルポリシー・禁止事項の誓約書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THJAPAN株式会社（以下「当社」）が主催する講習会・スクール（以下「本講習」）に関するキャンセルポリシーについて、以下の内容を確認のうえ同意いたします。</w:t>
      </w:r>
    </w:p>
    <w:p w:rsidR="00000000" w:rsidDel="00000000" w:rsidP="00000000" w:rsidRDefault="00000000" w:rsidRPr="00000000" w14:paraId="00000004">
      <w:pPr>
        <w:pStyle w:val="Heading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第1条（キャンセルの申出）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受講申込後にキャンセルを希望される場合は、必ず当社指定の方法（メールまたは電話）にてご連絡ください。無断キャンセルはお受けできません。</w:t>
      </w:r>
    </w:p>
    <w:p w:rsidR="00000000" w:rsidDel="00000000" w:rsidP="00000000" w:rsidRDefault="00000000" w:rsidRPr="00000000" w14:paraId="00000006">
      <w:pPr>
        <w:pStyle w:val="Heading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第2条（キャンセル料および返金の取扱い）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お申込み確定後にお振込みいただいた受講料は、いかなる理由においても原則として返金いたしかねます。ただし、当社都合による中止や開催不能の場合に限り、次回講習への振替対応を行います。</w:t>
      </w:r>
    </w:p>
    <w:p w:rsidR="00000000" w:rsidDel="00000000" w:rsidP="00000000" w:rsidRDefault="00000000" w:rsidRPr="00000000" w14:paraId="00000008">
      <w:pPr>
        <w:pStyle w:val="Heading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第3条（日程変更）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やむを得ない事情による受講日の変更については、可能な限り柔軟に対応いたします。他日程への振替参加もご相談に応じます。日程変更をご希望の場合は、できるだけ早めにご連絡ください。</w:t>
      </w:r>
    </w:p>
    <w:p w:rsidR="00000000" w:rsidDel="00000000" w:rsidP="00000000" w:rsidRDefault="00000000" w:rsidRPr="00000000" w14:paraId="0000000A">
      <w:pPr>
        <w:pStyle w:val="Heading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第4条（当社都合による中止・延期）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天災地変、感染症の流行、交通機関の運休、講師の急病、その他やむを得ない事情により開催が困難な場合、当社は本講習を中止または延期することがあります。その際は、原則として受講料の返金は行わず、次回講習または別日程への振替にて対応いたします。なお、交通費・宿泊費などの補償はいたしかねます。</w:t>
      </w:r>
    </w:p>
    <w:p w:rsidR="00000000" w:rsidDel="00000000" w:rsidP="00000000" w:rsidRDefault="00000000" w:rsidRPr="00000000" w14:paraId="0000000C">
      <w:pPr>
        <w:pStyle w:val="Heading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第5条（スクール運営に関する禁止事項）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本講習で得た知識・技術・教材・カリキュラム内容を用いて、同様または類似の講習会・スクールを主催・運営することを固く禁止いたします。また、既にスクール・講習会等を運営されている方の受講はお断りいたします。違反が判明した場合、法的措置を行う場合があります。</w:t>
      </w:r>
    </w:p>
    <w:p w:rsidR="00000000" w:rsidDel="00000000" w:rsidP="00000000" w:rsidRDefault="00000000" w:rsidRPr="00000000" w14:paraId="0000000E">
      <w:pPr>
        <w:pStyle w:val="Heading2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第6条（同意）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上記キャンセルポリシーおよび禁止事項の内容を理解し、同意のうえで本講習の申込みを行います。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br w:type="textWrapping"/>
        <w:t xml:space="preserve">お名前（ふりがな）：＿＿＿＿＿＿＿＿＿＿＿＿＿＿＿＿＿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ご住所：＿＿＿＿＿＿＿＿＿＿＿＿＿＿＿＿＿＿＿＿＿＿＿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電話番号：＿＿＿＿＿＿＿＿＿＿＿＿＿＿＿＿＿＿＿＿＿＿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署名：＿＿＿＿＿＿＿＿＿＿＿＿＿＿＿＿＿＿＿＿＿＿＿＿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日付：＿＿＿＿年＿＿月＿＿日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STRtmg7RppXFBOVElBsJMhnDjQ==">CgMxLjA4AHIhMWxRelNMLTBuZlZOU0Y0Qkt3ZzM5a1JQNm9JaEVqbTdT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